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67AA" w14:textId="302D77C2" w:rsidR="00231A41" w:rsidRPr="00BB7ACE" w:rsidRDefault="00231A41" w:rsidP="00231A41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Sargon W</w:t>
      </w:r>
      <w:r w:rsidR="00295E9B">
        <w:rPr>
          <w:rFonts w:ascii="Arial" w:hAnsi="Arial" w:cs="Arial"/>
          <w:b/>
          <w:lang w:val="en-CA"/>
        </w:rPr>
        <w:t xml:space="preserve">. </w:t>
      </w:r>
      <w:r>
        <w:rPr>
          <w:rFonts w:ascii="Arial" w:hAnsi="Arial" w:cs="Arial"/>
          <w:b/>
          <w:lang w:val="en-CA"/>
        </w:rPr>
        <w:t>Khizeran</w:t>
      </w:r>
    </w:p>
    <w:p w14:paraId="5D31DAE1" w14:textId="736CBB49" w:rsidR="00C24ACF" w:rsidRDefault="00231A41" w:rsidP="00231A41">
      <w:r>
        <w:rPr>
          <w:rFonts w:ascii="Arial" w:hAnsi="Arial" w:cs="Arial"/>
          <w:sz w:val="20"/>
          <w:lang w:val="en-CA"/>
        </w:rPr>
        <w:t xml:space="preserve">Sargon.Khizeran@gmail.com </w:t>
      </w:r>
      <w:r w:rsidRPr="00A56E0D">
        <w:rPr>
          <w:sz w:val="18"/>
          <w:szCs w:val="22"/>
          <w:lang w:val="en-CA"/>
        </w:rPr>
        <w:t xml:space="preserve"> </w:t>
      </w:r>
      <w:r w:rsidRPr="00A56E0D">
        <w:rPr>
          <w:rFonts w:ascii="Cambria" w:hAnsi="Cambria"/>
          <w:spacing w:val="2"/>
          <w:sz w:val="22"/>
          <w:szCs w:val="18"/>
        </w:rPr>
        <w:sym w:font="Wingdings" w:char="F0A7"/>
      </w:r>
      <w:r w:rsidRPr="002E70C5">
        <w:rPr>
          <w:rFonts w:ascii="Cambria" w:hAnsi="Cambria"/>
          <w:spacing w:val="2"/>
          <w:sz w:val="22"/>
          <w:szCs w:val="18"/>
          <w:lang w:val="en-US"/>
        </w:rPr>
        <w:t xml:space="preserve">  </w:t>
      </w:r>
      <w:r>
        <w:rPr>
          <w:rFonts w:ascii="Cambria" w:hAnsi="Cambria"/>
          <w:spacing w:val="2"/>
          <w:sz w:val="22"/>
          <w:szCs w:val="18"/>
          <w:lang w:val="en-US"/>
        </w:rPr>
        <w:t>phone</w:t>
      </w:r>
      <w:r w:rsidRPr="002E70C5">
        <w:rPr>
          <w:rFonts w:ascii="Arial" w:hAnsi="Arial" w:cs="Arial"/>
          <w:spacing w:val="2"/>
          <w:sz w:val="20"/>
          <w:lang w:val="en-US"/>
        </w:rPr>
        <w:t>:</w:t>
      </w:r>
      <w:r w:rsidRPr="00A56E0D">
        <w:rPr>
          <w:rFonts w:ascii="Arial" w:hAnsi="Arial" w:cs="Arial"/>
          <w:sz w:val="20"/>
          <w:lang w:val="en-CA"/>
        </w:rPr>
        <w:t xml:space="preserve"> </w:t>
      </w:r>
      <w:r>
        <w:rPr>
          <w:rFonts w:ascii="Arial" w:hAnsi="Arial" w:cs="Arial"/>
          <w:sz w:val="20"/>
          <w:lang w:val="en-CA"/>
        </w:rPr>
        <w:t>209-275-4246</w:t>
      </w:r>
      <w:r w:rsidRPr="00A56E0D">
        <w:rPr>
          <w:sz w:val="18"/>
          <w:szCs w:val="22"/>
          <w:lang w:val="en-CA"/>
        </w:rPr>
        <w:t xml:space="preserve"> </w:t>
      </w:r>
      <w:r w:rsidRPr="00A56E0D">
        <w:rPr>
          <w:rFonts w:ascii="Cambria" w:hAnsi="Cambria"/>
          <w:spacing w:val="2"/>
          <w:sz w:val="22"/>
          <w:szCs w:val="18"/>
        </w:rPr>
        <w:sym w:font="Wingdings" w:char="F0A7"/>
      </w:r>
      <w:r w:rsidRPr="002E70C5">
        <w:rPr>
          <w:rFonts w:ascii="Cambria" w:hAnsi="Cambria"/>
          <w:spacing w:val="2"/>
          <w:sz w:val="22"/>
          <w:szCs w:val="18"/>
          <w:lang w:val="en-US"/>
        </w:rPr>
        <w:t xml:space="preserve">  </w:t>
      </w:r>
      <w:r w:rsidRPr="002E70C5">
        <w:rPr>
          <w:rFonts w:ascii="Arial" w:hAnsi="Arial" w:cs="Arial"/>
          <w:spacing w:val="2"/>
          <w:sz w:val="20"/>
          <w:lang w:val="en-US"/>
        </w:rPr>
        <w:t>Linkedin.com/in/</w:t>
      </w:r>
      <w:r>
        <w:rPr>
          <w:rFonts w:ascii="Arial" w:hAnsi="Arial" w:cs="Arial"/>
          <w:spacing w:val="2"/>
          <w:sz w:val="20"/>
          <w:lang w:val="en-US"/>
        </w:rPr>
        <w:t>sargonkhizeran</w:t>
      </w:r>
      <w:r w:rsidRPr="002E70C5">
        <w:rPr>
          <w:rFonts w:ascii="Cambria" w:hAnsi="Cambria"/>
          <w:spacing w:val="2"/>
          <w:sz w:val="22"/>
          <w:szCs w:val="18"/>
          <w:lang w:val="en-US"/>
        </w:rPr>
        <w:t xml:space="preserve">  </w:t>
      </w:r>
      <w:r w:rsidRPr="00A56E0D">
        <w:rPr>
          <w:rFonts w:ascii="Cambria" w:hAnsi="Cambria"/>
          <w:spacing w:val="2"/>
          <w:sz w:val="22"/>
          <w:szCs w:val="18"/>
        </w:rPr>
        <w:sym w:font="Wingdings" w:char="F0A7"/>
      </w:r>
      <w:r w:rsidRPr="002E70C5">
        <w:rPr>
          <w:rFonts w:ascii="Cambria" w:hAnsi="Cambria"/>
          <w:spacing w:val="2"/>
          <w:sz w:val="22"/>
          <w:szCs w:val="18"/>
          <w:lang w:val="en-US"/>
        </w:rPr>
        <w:t xml:space="preserve">  </w:t>
      </w:r>
      <w:r w:rsidRPr="002E70C5">
        <w:rPr>
          <w:rFonts w:ascii="Arial" w:hAnsi="Arial" w:cs="Arial"/>
          <w:spacing w:val="2"/>
          <w:sz w:val="20"/>
          <w:lang w:val="en-US"/>
        </w:rPr>
        <w:t>M</w:t>
      </w:r>
      <w:r>
        <w:rPr>
          <w:rFonts w:ascii="Arial" w:hAnsi="Arial" w:cs="Arial"/>
          <w:spacing w:val="2"/>
          <w:sz w:val="20"/>
          <w:lang w:val="en-US"/>
        </w:rPr>
        <w:t>anteca, CA</w:t>
      </w:r>
      <w:r w:rsidR="00C24ACF">
        <w:rPr>
          <w:rFonts w:ascii="Arial" w:eastAsia="Arial" w:hAnsi="Arial" w:cs="Arial"/>
          <w:sz w:val="20"/>
        </w:rPr>
        <w:t> </w:t>
      </w:r>
      <w:r w:rsidR="00C24ACF">
        <w:t xml:space="preserve"> </w:t>
      </w:r>
    </w:p>
    <w:p w14:paraId="68BDF26C" w14:textId="77777777" w:rsidR="00231A41" w:rsidRDefault="00231A41" w:rsidP="00231A41">
      <w:pPr>
        <w:rPr>
          <w:rFonts w:ascii="Arial" w:eastAsia="Arial" w:hAnsi="Arial" w:cs="Arial"/>
          <w:b/>
        </w:rPr>
      </w:pPr>
    </w:p>
    <w:p w14:paraId="422EA8DD" w14:textId="2D59CA98" w:rsidR="007468B8" w:rsidRPr="00231A41" w:rsidRDefault="00C24ACF" w:rsidP="00231A41">
      <w:pPr>
        <w:rPr>
          <w:lang w:val="en-US"/>
        </w:rPr>
      </w:pPr>
      <w:r>
        <w:rPr>
          <w:rFonts w:ascii="Arial" w:eastAsia="Arial" w:hAnsi="Arial" w:cs="Arial"/>
          <w:b/>
        </w:rPr>
        <w:t xml:space="preserve">SUMMARY:              </w:t>
      </w:r>
    </w:p>
    <w:p w14:paraId="57300504" w14:textId="77777777" w:rsidR="00231A41" w:rsidRDefault="00231A41">
      <w:pPr>
        <w:ind w:left="720"/>
        <w:rPr>
          <w:rFonts w:ascii="Arial" w:eastAsia="Arial" w:hAnsi="Arial" w:cs="Arial"/>
          <w:sz w:val="22"/>
          <w:szCs w:val="22"/>
          <w:lang w:val="en-US"/>
        </w:rPr>
      </w:pPr>
    </w:p>
    <w:p w14:paraId="432A7ACA" w14:textId="43BF1E9A" w:rsidR="00C24ACF" w:rsidRPr="00146794" w:rsidRDefault="00146794">
      <w:pPr>
        <w:rPr>
          <w:lang w:val="en-US"/>
        </w:rPr>
      </w:pPr>
      <w:r w:rsidRPr="00146794">
        <w:rPr>
          <w:rFonts w:ascii="Arial" w:eastAsia="Arial" w:hAnsi="Arial" w:cs="Arial"/>
          <w:sz w:val="22"/>
          <w:szCs w:val="22"/>
          <w:lang w:val="en-US"/>
        </w:rPr>
        <w:t>Accomplished IT professional with 24 years of diverse experience, culminating in a recent 3-year role at VMware as a Technical Account Manager. Expert in driving technology enablement, adoption, and customer advocacy, consistently delivering strategic solutions to enhance client engagement and satisfaction.</w:t>
      </w:r>
    </w:p>
    <w:p w14:paraId="0F0C1C3A" w14:textId="77777777" w:rsidR="00146794" w:rsidRDefault="00146794">
      <w:pPr>
        <w:rPr>
          <w:rFonts w:ascii="Arial" w:eastAsia="Arial" w:hAnsi="Arial" w:cs="Arial"/>
          <w:b/>
          <w:lang w:val="en-US"/>
        </w:rPr>
      </w:pPr>
    </w:p>
    <w:p w14:paraId="4FB568AE" w14:textId="7DA3C6BC" w:rsidR="00C24ACF" w:rsidRDefault="00C24ACF">
      <w:r>
        <w:rPr>
          <w:rFonts w:ascii="Arial" w:eastAsia="Arial" w:hAnsi="Arial" w:cs="Arial"/>
          <w:b/>
        </w:rPr>
        <w:t>PROFESSIONAL EXPERIENCE:</w:t>
      </w:r>
      <w:r>
        <w:t xml:space="preserve"> </w:t>
      </w:r>
    </w:p>
    <w:p w14:paraId="3CCD7188" w14:textId="77777777" w:rsidR="00B75139" w:rsidRDefault="00B75139">
      <w:pPr>
        <w:rPr>
          <w:lang w:val="en-US"/>
        </w:rPr>
      </w:pPr>
    </w:p>
    <w:p w14:paraId="65C44E9F" w14:textId="38F27580" w:rsidR="00C7299D" w:rsidRPr="004E5337" w:rsidRDefault="00C7299D" w:rsidP="00C7299D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VMware By Broadcom (</w:t>
      </w:r>
      <w:r w:rsidRPr="00C7299D">
        <w:rPr>
          <w:rFonts w:ascii="Arial" w:eastAsia="Arial" w:hAnsi="Arial" w:cs="Arial"/>
          <w:b/>
          <w:sz w:val="22"/>
          <w:szCs w:val="22"/>
          <w:lang w:val="en-US"/>
        </w:rPr>
        <w:t>former VMware</w:t>
      </w:r>
      <w:r>
        <w:rPr>
          <w:rFonts w:ascii="Arial" w:eastAsia="Arial" w:hAnsi="Arial" w:cs="Arial"/>
          <w:b/>
          <w:sz w:val="22"/>
          <w:szCs w:val="22"/>
          <w:lang w:val="en-US"/>
        </w:rPr>
        <w:t>)</w:t>
      </w:r>
    </w:p>
    <w:p w14:paraId="370916A2" w14:textId="54FCE4BA" w:rsidR="00C7299D" w:rsidRPr="004E5337" w:rsidRDefault="00C7299D" w:rsidP="00C7299D">
      <w:pPr>
        <w:rPr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 xml:space="preserve">Sacramento, </w:t>
      </w:r>
      <w:r>
        <w:rPr>
          <w:rFonts w:ascii="Arial" w:eastAsia="Arial" w:hAnsi="Arial" w:cs="Arial"/>
          <w:b/>
          <w:i/>
          <w:sz w:val="22"/>
          <w:szCs w:val="22"/>
          <w:lang w:val="en-US"/>
        </w:rPr>
        <w:t>CA – Remote (Full Time)</w:t>
      </w:r>
    </w:p>
    <w:p w14:paraId="72B61BC4" w14:textId="7A9C4C3C" w:rsidR="00C7299D" w:rsidRPr="004E5337" w:rsidRDefault="00146794" w:rsidP="00C7299D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Technical Account Manager - Lead</w:t>
      </w:r>
    </w:p>
    <w:p w14:paraId="39A40E45" w14:textId="0B3A63DA" w:rsidR="00C7299D" w:rsidRDefault="00C7299D" w:rsidP="00C7299D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0</w:t>
      </w:r>
      <w:r>
        <w:rPr>
          <w:rFonts w:ascii="Arial" w:eastAsia="Arial" w:hAnsi="Arial" w:cs="Arial"/>
          <w:b/>
          <w:sz w:val="22"/>
          <w:szCs w:val="22"/>
          <w:lang w:val="en-US"/>
        </w:rPr>
        <w:t>3</w:t>
      </w:r>
      <w:r>
        <w:rPr>
          <w:rFonts w:ascii="Arial" w:eastAsia="Arial" w:hAnsi="Arial" w:cs="Arial"/>
          <w:b/>
          <w:sz w:val="22"/>
          <w:szCs w:val="22"/>
          <w:lang w:val="en-US"/>
        </w:rPr>
        <w:t>/20</w:t>
      </w:r>
      <w:r>
        <w:rPr>
          <w:rFonts w:ascii="Arial" w:eastAsia="Arial" w:hAnsi="Arial" w:cs="Arial"/>
          <w:b/>
          <w:sz w:val="22"/>
          <w:szCs w:val="22"/>
          <w:lang w:val="en-US"/>
        </w:rPr>
        <w:t>21 – Present</w:t>
      </w:r>
    </w:p>
    <w:p w14:paraId="3536481C" w14:textId="77777777" w:rsidR="00C7299D" w:rsidRDefault="00C7299D" w:rsidP="00C7299D">
      <w:pPr>
        <w:rPr>
          <w:rFonts w:ascii="Arial" w:eastAsia="Arial" w:hAnsi="Arial" w:cs="Arial"/>
          <w:b/>
          <w:sz w:val="22"/>
          <w:szCs w:val="22"/>
          <w:lang w:val="en-US"/>
        </w:rPr>
      </w:pPr>
    </w:p>
    <w:p w14:paraId="7EFA7F5C" w14:textId="2A4EBA49" w:rsidR="00C7299D" w:rsidRDefault="00146794" w:rsidP="00C7299D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As a Technical Account Manager, I’m a post-sales consultant paid for by the customer</w:t>
      </w:r>
    </w:p>
    <w:p w14:paraId="2028D157" w14:textId="6208F9A4" w:rsidR="00146794" w:rsidRDefault="00146794" w:rsidP="00C7299D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Established cadence to meet with IT infrastructure teams to review existing or upcoming projects that directly or indirectly impact the virtual environment.</w:t>
      </w:r>
    </w:p>
    <w:p w14:paraId="6D9FF407" w14:textId="25293A74" w:rsidR="00C7299D" w:rsidRPr="00146794" w:rsidRDefault="00146794" w:rsidP="0081317F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sz w:val="22"/>
          <w:szCs w:val="22"/>
          <w:lang w:val="en-US"/>
        </w:rPr>
      </w:pPr>
      <w:r w:rsidRPr="00146794">
        <w:rPr>
          <w:lang w:val="en-US"/>
        </w:rPr>
        <w:t>Collaborate with account executive and sales teams on</w:t>
      </w:r>
      <w:r>
        <w:rPr>
          <w:lang w:val="en-US"/>
        </w:rPr>
        <w:t xml:space="preserve"> any account maintenance, product sales and support.</w:t>
      </w:r>
    </w:p>
    <w:p w14:paraId="0EC34F84" w14:textId="6FB7DF8E" w:rsidR="00146794" w:rsidRPr="00146794" w:rsidRDefault="00146794" w:rsidP="0081317F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lang w:val="en-US"/>
        </w:rPr>
        <w:t>As a lead within our team, met with team members to ensure internal processes and procedures are communcited, tracking deliverables and updates from leadership.</w:t>
      </w:r>
    </w:p>
    <w:p w14:paraId="6058D0AF" w14:textId="70A9B657" w:rsidR="00146794" w:rsidRPr="00146794" w:rsidRDefault="00146794" w:rsidP="0081317F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lang w:val="en-US"/>
        </w:rPr>
        <w:t>Capture and analyze data out of the customers enviornment for perofmance monitoring, reporting and communicating guidance surrounding VMware best practices.</w:t>
      </w:r>
    </w:p>
    <w:p w14:paraId="587BA5A4" w14:textId="7A74D13D" w:rsidR="00146794" w:rsidRPr="00146794" w:rsidRDefault="00146794" w:rsidP="0081317F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lang w:val="en-US"/>
        </w:rPr>
        <w:t>Build relationships with customer’s preferred partner to cohesively work together.</w:t>
      </w:r>
    </w:p>
    <w:p w14:paraId="0B529344" w14:textId="10092597" w:rsidR="00146794" w:rsidRPr="00146794" w:rsidRDefault="00146794" w:rsidP="0081317F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Cs/>
          <w:sz w:val="22"/>
          <w:szCs w:val="22"/>
          <w:lang w:val="en-US"/>
        </w:rPr>
        <w:t>Internally measured by customers renewing TAM services, CSAT scrores and consumption tracking.</w:t>
      </w:r>
    </w:p>
    <w:p w14:paraId="29532F21" w14:textId="3D7576E1" w:rsidR="00146794" w:rsidRPr="00146794" w:rsidRDefault="00146794" w:rsidP="0081317F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Cs/>
          <w:sz w:val="22"/>
          <w:szCs w:val="22"/>
          <w:lang w:val="en-US"/>
        </w:rPr>
        <w:t>Travel outside of CA for customer visits and conducting business reviews.</w:t>
      </w:r>
    </w:p>
    <w:p w14:paraId="6727DB3B" w14:textId="312EF8CB" w:rsidR="00146794" w:rsidRPr="00146794" w:rsidRDefault="00146794" w:rsidP="0081317F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Cs/>
          <w:sz w:val="22"/>
          <w:szCs w:val="22"/>
          <w:lang w:val="en-US"/>
        </w:rPr>
        <w:t>Attend conferences such as VMware Explore and other local gatherings to help customers network and increase conference experiences.</w:t>
      </w:r>
    </w:p>
    <w:p w14:paraId="39291421" w14:textId="3BD7AC95" w:rsidR="00146794" w:rsidRPr="00146794" w:rsidRDefault="00146794" w:rsidP="0081317F">
      <w:pPr>
        <w:pStyle w:val="ListParagraph"/>
        <w:numPr>
          <w:ilvl w:val="0"/>
          <w:numId w:val="15"/>
        </w:num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Cs/>
          <w:sz w:val="22"/>
          <w:szCs w:val="22"/>
          <w:lang w:val="en-US"/>
        </w:rPr>
        <w:t>Strategic planning and implementation for any brownfield or greenfield environments for VMware products.</w:t>
      </w:r>
    </w:p>
    <w:p w14:paraId="377E1D59" w14:textId="77777777" w:rsidR="00146794" w:rsidRPr="00146794" w:rsidRDefault="00146794" w:rsidP="00146794">
      <w:pPr>
        <w:rPr>
          <w:rFonts w:ascii="Arial" w:eastAsia="Arial" w:hAnsi="Arial" w:cs="Arial"/>
          <w:b/>
          <w:sz w:val="22"/>
          <w:szCs w:val="22"/>
          <w:lang w:val="en-US"/>
        </w:rPr>
      </w:pPr>
    </w:p>
    <w:p w14:paraId="4CC4862F" w14:textId="05C4E55E" w:rsidR="00B75139" w:rsidRPr="004E5337" w:rsidRDefault="00B75139" w:rsidP="00B75139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Sutter Health</w:t>
      </w:r>
    </w:p>
    <w:p w14:paraId="2A5C99BC" w14:textId="3B086A54" w:rsidR="00B75139" w:rsidRPr="004E5337" w:rsidRDefault="00E3173B" w:rsidP="00B75139">
      <w:pPr>
        <w:rPr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Sacramento</w:t>
      </w:r>
      <w:r w:rsidR="00B75139">
        <w:rPr>
          <w:rFonts w:ascii="Arial" w:eastAsia="Arial" w:hAnsi="Arial" w:cs="Arial"/>
          <w:b/>
          <w:i/>
          <w:sz w:val="22"/>
          <w:szCs w:val="22"/>
          <w:lang w:val="en-US"/>
        </w:rPr>
        <w:t>, CA</w:t>
      </w:r>
    </w:p>
    <w:p w14:paraId="3D8280E9" w14:textId="6A345C2D" w:rsidR="00B75139" w:rsidRPr="004E5337" w:rsidRDefault="00B75139" w:rsidP="00B75139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 xml:space="preserve">System Engineer </w:t>
      </w:r>
      <w:r w:rsidR="00FE2892">
        <w:rPr>
          <w:rFonts w:ascii="Arial" w:eastAsia="Arial" w:hAnsi="Arial" w:cs="Arial"/>
          <w:b/>
          <w:i/>
          <w:sz w:val="22"/>
          <w:szCs w:val="22"/>
          <w:lang w:val="en-US"/>
        </w:rPr>
        <w:t>3</w:t>
      </w:r>
    </w:p>
    <w:p w14:paraId="52984CA6" w14:textId="0D66A616" w:rsidR="00B75139" w:rsidRDefault="00FE2892" w:rsidP="00B75139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02</w:t>
      </w:r>
      <w:r w:rsidR="00B75139">
        <w:rPr>
          <w:rFonts w:ascii="Arial" w:eastAsia="Arial" w:hAnsi="Arial" w:cs="Arial"/>
          <w:b/>
          <w:sz w:val="22"/>
          <w:szCs w:val="22"/>
          <w:lang w:val="en-US"/>
        </w:rPr>
        <w:t>/201</w:t>
      </w:r>
      <w:r>
        <w:rPr>
          <w:rFonts w:ascii="Arial" w:eastAsia="Arial" w:hAnsi="Arial" w:cs="Arial"/>
          <w:b/>
          <w:sz w:val="22"/>
          <w:szCs w:val="22"/>
          <w:lang w:val="en-US"/>
        </w:rPr>
        <w:t>8</w:t>
      </w:r>
      <w:r w:rsidR="00B75139">
        <w:rPr>
          <w:rFonts w:ascii="Arial" w:eastAsia="Arial" w:hAnsi="Arial" w:cs="Arial"/>
          <w:b/>
          <w:sz w:val="22"/>
          <w:szCs w:val="22"/>
          <w:lang w:val="en-US"/>
        </w:rPr>
        <w:t>-</w:t>
      </w:r>
      <w:r w:rsidR="00C7299D">
        <w:rPr>
          <w:rFonts w:ascii="Arial" w:eastAsia="Arial" w:hAnsi="Arial" w:cs="Arial"/>
          <w:b/>
          <w:sz w:val="22"/>
          <w:szCs w:val="22"/>
          <w:lang w:val="en-US"/>
        </w:rPr>
        <w:t>03/2021</w:t>
      </w:r>
    </w:p>
    <w:p w14:paraId="5DC7F2C8" w14:textId="77777777" w:rsidR="00FC6ECF" w:rsidRPr="00B752A2" w:rsidRDefault="00FC6ECF" w:rsidP="00B75139">
      <w:pPr>
        <w:rPr>
          <w:sz w:val="22"/>
          <w:szCs w:val="22"/>
        </w:rPr>
      </w:pPr>
    </w:p>
    <w:p w14:paraId="308935BD" w14:textId="2B401B47" w:rsidR="00B75139" w:rsidRPr="00582E60" w:rsidRDefault="00495A17" w:rsidP="00C671C8">
      <w:pPr>
        <w:numPr>
          <w:ilvl w:val="0"/>
          <w:numId w:val="11"/>
        </w:numPr>
      </w:pPr>
      <w:bookmarkStart w:id="0" w:name="OLE_LINK1"/>
      <w:bookmarkStart w:id="1" w:name="OLE_LINK2"/>
      <w:r>
        <w:rPr>
          <w:lang w:val="en-US"/>
        </w:rPr>
        <w:t xml:space="preserve">Responsible </w:t>
      </w:r>
      <w:r w:rsidR="005438A6">
        <w:rPr>
          <w:lang w:val="en-US"/>
        </w:rPr>
        <w:t xml:space="preserve">for daily operational support of </w:t>
      </w:r>
      <w:r w:rsidR="0093063E">
        <w:rPr>
          <w:lang w:val="en-US"/>
        </w:rPr>
        <w:t xml:space="preserve">hardware </w:t>
      </w:r>
      <w:r w:rsidR="00B92B16">
        <w:rPr>
          <w:lang w:val="en-US"/>
        </w:rPr>
        <w:t>and virtualization layers</w:t>
      </w:r>
      <w:r w:rsidR="0093063E">
        <w:rPr>
          <w:lang w:val="en-US"/>
        </w:rPr>
        <w:t>.</w:t>
      </w:r>
    </w:p>
    <w:p w14:paraId="5670B486" w14:textId="2B27E493" w:rsidR="00582E60" w:rsidRPr="00DE00EC" w:rsidRDefault="002D0C69" w:rsidP="00C671C8">
      <w:pPr>
        <w:numPr>
          <w:ilvl w:val="0"/>
          <w:numId w:val="11"/>
        </w:numPr>
      </w:pPr>
      <w:r>
        <w:rPr>
          <w:lang w:val="en-US"/>
        </w:rPr>
        <w:t>Subject matter expert in VMware technologies, troubleshooting various VMware</w:t>
      </w:r>
      <w:r w:rsidR="0093063E">
        <w:rPr>
          <w:lang w:val="en-US"/>
        </w:rPr>
        <w:t xml:space="preserve"> solutions including but not limited to vCenter Server, </w:t>
      </w:r>
      <w:r>
        <w:rPr>
          <w:lang w:val="en-US"/>
        </w:rPr>
        <w:t>PSC, vROPS</w:t>
      </w:r>
      <w:r w:rsidR="0093063E">
        <w:rPr>
          <w:lang w:val="en-US"/>
        </w:rPr>
        <w:t>, Skyline, SRM and VMTools/Hardware lifecycle.</w:t>
      </w:r>
    </w:p>
    <w:p w14:paraId="44D7A56C" w14:textId="3E862D8C" w:rsidR="008F5AF8" w:rsidRPr="00CB385E" w:rsidRDefault="002D0C69" w:rsidP="00CD30D3">
      <w:pPr>
        <w:numPr>
          <w:ilvl w:val="0"/>
          <w:numId w:val="11"/>
        </w:numPr>
      </w:pPr>
      <w:r>
        <w:rPr>
          <w:lang w:val="en-US"/>
        </w:rPr>
        <w:t>Follow</w:t>
      </w:r>
      <w:r w:rsidR="00DA197E">
        <w:rPr>
          <w:lang w:val="en-US"/>
        </w:rPr>
        <w:t xml:space="preserve"> change management process for testing and implementation of solutions for break/fix.</w:t>
      </w:r>
    </w:p>
    <w:p w14:paraId="2D23B1E9" w14:textId="6A4E442C" w:rsidR="00125D5D" w:rsidRPr="00125D5D" w:rsidRDefault="00450ED2" w:rsidP="00D11519">
      <w:pPr>
        <w:numPr>
          <w:ilvl w:val="0"/>
          <w:numId w:val="11"/>
        </w:numPr>
      </w:pPr>
      <w:r>
        <w:rPr>
          <w:lang w:val="en-US"/>
        </w:rPr>
        <w:t>Supporting</w:t>
      </w:r>
      <w:r w:rsidR="00DA197E">
        <w:rPr>
          <w:lang w:val="en-US"/>
        </w:rPr>
        <w:t xml:space="preserve"> predominant</w:t>
      </w:r>
      <w:r w:rsidR="0093063E">
        <w:rPr>
          <w:lang w:val="en-US"/>
        </w:rPr>
        <w:t>ly</w:t>
      </w:r>
      <w:r w:rsidR="00DA197E">
        <w:rPr>
          <w:lang w:val="en-US"/>
        </w:rPr>
        <w:t xml:space="preserve"> Cisco UCS, HyperFlex &amp; Nutanix hyperconverged solutions along w</w:t>
      </w:r>
    </w:p>
    <w:p w14:paraId="4D6CF71C" w14:textId="15FD5C90" w:rsidR="00125D5D" w:rsidRPr="006650A3" w:rsidRDefault="00125D5D" w:rsidP="00125D5D">
      <w:pPr>
        <w:numPr>
          <w:ilvl w:val="0"/>
          <w:numId w:val="11"/>
        </w:numPr>
      </w:pPr>
      <w:r>
        <w:rPr>
          <w:lang w:val="en-US"/>
        </w:rPr>
        <w:t>Work</w:t>
      </w:r>
      <w:r w:rsidR="00940663">
        <w:rPr>
          <w:lang w:val="en-US"/>
        </w:rPr>
        <w:t>ing with internal team</w:t>
      </w:r>
      <w:r w:rsidR="00DA197E">
        <w:rPr>
          <w:lang w:val="en-US"/>
        </w:rPr>
        <w:t xml:space="preserve">s from </w:t>
      </w:r>
      <w:r w:rsidR="006650A3">
        <w:rPr>
          <w:lang w:val="en-US"/>
        </w:rPr>
        <w:t>different service lines to collaborate on problem resolution, process improvement and seek training opportunities.</w:t>
      </w:r>
    </w:p>
    <w:p w14:paraId="33D4B55D" w14:textId="34F622B8" w:rsidR="006650A3" w:rsidRPr="00DA447F" w:rsidRDefault="006650A3" w:rsidP="00125D5D">
      <w:pPr>
        <w:numPr>
          <w:ilvl w:val="0"/>
          <w:numId w:val="11"/>
        </w:numPr>
      </w:pPr>
      <w:r>
        <w:rPr>
          <w:lang w:val="en-US"/>
        </w:rPr>
        <w:t>Joining outage that have high visibility and engage with questions for different technologies and principles.</w:t>
      </w:r>
    </w:p>
    <w:p w14:paraId="0AF8C86A" w14:textId="300A4B74" w:rsidR="00150FE2" w:rsidRPr="00CD30D3" w:rsidRDefault="00957B7E" w:rsidP="00D11519">
      <w:pPr>
        <w:numPr>
          <w:ilvl w:val="0"/>
          <w:numId w:val="11"/>
        </w:numPr>
      </w:pPr>
      <w:r>
        <w:rPr>
          <w:lang w:val="en-US"/>
        </w:rPr>
        <w:t>Performing analysis in vRealize Operations Manager</w:t>
      </w:r>
      <w:r w:rsidR="00B92B16">
        <w:rPr>
          <w:lang w:val="en-US"/>
        </w:rPr>
        <w:t xml:space="preserve"> for performance </w:t>
      </w:r>
      <w:r w:rsidR="006650A3">
        <w:rPr>
          <w:lang w:val="en-US"/>
        </w:rPr>
        <w:t xml:space="preserve">analysis and </w:t>
      </w:r>
      <w:r>
        <w:rPr>
          <w:lang w:val="en-US"/>
        </w:rPr>
        <w:t>reclamation opportunities.</w:t>
      </w:r>
    </w:p>
    <w:p w14:paraId="5D7F89EE" w14:textId="1D516F32" w:rsidR="00CD30D3" w:rsidRPr="00850729" w:rsidRDefault="00B92B16" w:rsidP="00D11519">
      <w:pPr>
        <w:numPr>
          <w:ilvl w:val="0"/>
          <w:numId w:val="11"/>
        </w:numPr>
      </w:pPr>
      <w:r>
        <w:rPr>
          <w:lang w:val="en-US"/>
        </w:rPr>
        <w:t xml:space="preserve">Work with </w:t>
      </w:r>
      <w:r w:rsidR="00125D5D">
        <w:rPr>
          <w:lang w:val="en-US"/>
        </w:rPr>
        <w:t>engineers in remote locations for troubleshooting and surveying of closets.</w:t>
      </w:r>
    </w:p>
    <w:p w14:paraId="4C955533" w14:textId="3227767C" w:rsidR="00850729" w:rsidRPr="00850729" w:rsidRDefault="00850729" w:rsidP="00D11519">
      <w:pPr>
        <w:numPr>
          <w:ilvl w:val="0"/>
          <w:numId w:val="11"/>
        </w:numPr>
      </w:pPr>
      <w:r>
        <w:rPr>
          <w:lang w:val="en-US"/>
        </w:rPr>
        <w:t>Working with support teams for Epic electronic health record system.</w:t>
      </w:r>
    </w:p>
    <w:p w14:paraId="2EF935F6" w14:textId="7D6273B6" w:rsidR="00850729" w:rsidRPr="00150FE2" w:rsidRDefault="00450ED2" w:rsidP="00D11519">
      <w:pPr>
        <w:numPr>
          <w:ilvl w:val="0"/>
          <w:numId w:val="11"/>
        </w:numPr>
      </w:pPr>
      <w:r>
        <w:rPr>
          <w:lang w:val="en-US"/>
        </w:rPr>
        <w:t>Finding opportunity to streamline processes to run more efficiently by reporting and working with teams.</w:t>
      </w:r>
    </w:p>
    <w:p w14:paraId="5FB36B24" w14:textId="3B50FBC9" w:rsidR="00150FE2" w:rsidRPr="00FF2AF3" w:rsidRDefault="00150FE2" w:rsidP="00D11519">
      <w:pPr>
        <w:numPr>
          <w:ilvl w:val="0"/>
          <w:numId w:val="11"/>
        </w:numPr>
      </w:pPr>
      <w:r>
        <w:rPr>
          <w:lang w:val="en-US"/>
        </w:rPr>
        <w:lastRenderedPageBreak/>
        <w:t xml:space="preserve">Actively attending seminars for </w:t>
      </w:r>
      <w:r w:rsidR="00B92B16">
        <w:rPr>
          <w:lang w:val="en-US"/>
        </w:rPr>
        <w:t>professional development</w:t>
      </w:r>
      <w:r>
        <w:rPr>
          <w:lang w:val="en-US"/>
        </w:rPr>
        <w:t xml:space="preserve"> such as VMWorld</w:t>
      </w:r>
      <w:r w:rsidR="00C46A02">
        <w:rPr>
          <w:lang w:val="en-US"/>
        </w:rPr>
        <w:t>, tech conferences and a leader for the Sacramento VMUG chapter, organize and bring local and remote communities together to discuss variety of topics throughout the year.</w:t>
      </w:r>
    </w:p>
    <w:p w14:paraId="3394263E" w14:textId="5D8766ED" w:rsidR="00EA510E" w:rsidRPr="00DA447F" w:rsidRDefault="00D7722A" w:rsidP="00323CAC">
      <w:pPr>
        <w:numPr>
          <w:ilvl w:val="0"/>
          <w:numId w:val="11"/>
        </w:numPr>
      </w:pPr>
      <w:r>
        <w:rPr>
          <w:lang w:val="en-US"/>
        </w:rPr>
        <w:t>Attend scheduled meetings with vendors to discuss existing issues, trends, input for troubleshooting and provide reporting on systems.</w:t>
      </w:r>
    </w:p>
    <w:p w14:paraId="64E777A1" w14:textId="70E9211C" w:rsidR="00DA447F" w:rsidRPr="00FE2892" w:rsidRDefault="00DA447F" w:rsidP="00323CAC">
      <w:pPr>
        <w:numPr>
          <w:ilvl w:val="0"/>
          <w:numId w:val="11"/>
        </w:numPr>
      </w:pPr>
      <w:r>
        <w:rPr>
          <w:lang w:val="en-US"/>
        </w:rPr>
        <w:t>Assist internal application analysts, stakeholders for patient impacting systems from critical business applications and imaging for hospitals.</w:t>
      </w:r>
    </w:p>
    <w:p w14:paraId="311D146F" w14:textId="2FF5672B" w:rsidR="00FE2892" w:rsidRDefault="00FE2892" w:rsidP="00FE2892"/>
    <w:p w14:paraId="661793B8" w14:textId="77777777" w:rsidR="00FE2892" w:rsidRPr="004E5337" w:rsidRDefault="00FE2892" w:rsidP="00FE2892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Sutter Health</w:t>
      </w:r>
    </w:p>
    <w:p w14:paraId="318AEBE3" w14:textId="77777777" w:rsidR="00FE2892" w:rsidRPr="004E5337" w:rsidRDefault="00FE2892" w:rsidP="00FE2892">
      <w:pPr>
        <w:rPr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Modesto, CA</w:t>
      </w:r>
    </w:p>
    <w:p w14:paraId="39882879" w14:textId="59CE069C" w:rsidR="00FE2892" w:rsidRPr="004E5337" w:rsidRDefault="00FE2892" w:rsidP="00FE2892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System Engineer 2</w:t>
      </w:r>
      <w:r>
        <w:rPr>
          <w:rFonts w:ascii="Arial" w:eastAsia="Arial" w:hAnsi="Arial" w:cs="Arial"/>
          <w:b/>
          <w:i/>
          <w:sz w:val="22"/>
          <w:szCs w:val="22"/>
          <w:lang w:val="en-US"/>
        </w:rPr>
        <w:tab/>
      </w:r>
    </w:p>
    <w:p w14:paraId="027A9DAA" w14:textId="448A8018" w:rsidR="00415A47" w:rsidRDefault="00FE2892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11/2015-02/2018</w:t>
      </w:r>
      <w:bookmarkEnd w:id="0"/>
      <w:bookmarkEnd w:id="1"/>
    </w:p>
    <w:p w14:paraId="1F44E09F" w14:textId="77777777" w:rsidR="00146794" w:rsidRDefault="00146794">
      <w:pPr>
        <w:rPr>
          <w:rFonts w:ascii="Arial" w:eastAsia="Arial" w:hAnsi="Arial" w:cs="Arial"/>
          <w:b/>
          <w:sz w:val="22"/>
          <w:szCs w:val="22"/>
          <w:lang w:val="en-US"/>
        </w:rPr>
      </w:pPr>
    </w:p>
    <w:p w14:paraId="1060E30D" w14:textId="77777777" w:rsidR="00FC6ECF" w:rsidRPr="00FC6ECF" w:rsidRDefault="00FC6ECF">
      <w:pPr>
        <w:rPr>
          <w:rFonts w:ascii="Arial" w:eastAsia="Arial" w:hAnsi="Arial" w:cs="Arial"/>
          <w:b/>
          <w:sz w:val="22"/>
          <w:szCs w:val="22"/>
          <w:lang w:val="en-US"/>
        </w:rPr>
      </w:pPr>
    </w:p>
    <w:p w14:paraId="3D7191BD" w14:textId="39407FAC" w:rsidR="00415A47" w:rsidRPr="004E5337" w:rsidRDefault="00187D6E" w:rsidP="00415A47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Worldwide</w:t>
      </w:r>
      <w:r w:rsidR="00635D0B">
        <w:rPr>
          <w:rFonts w:ascii="Arial" w:eastAsia="Arial" w:hAnsi="Arial" w:cs="Arial"/>
          <w:b/>
          <w:sz w:val="22"/>
          <w:szCs w:val="22"/>
          <w:lang w:val="en-US"/>
        </w:rPr>
        <w:t xml:space="preserve"> Technologies</w:t>
      </w:r>
    </w:p>
    <w:p w14:paraId="48F0DE98" w14:textId="1B34982E" w:rsidR="00415A47" w:rsidRPr="004E5337" w:rsidRDefault="00415A47" w:rsidP="00415A47">
      <w:pPr>
        <w:rPr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Sacramento</w:t>
      </w:r>
      <w:r w:rsidRPr="004E5337">
        <w:rPr>
          <w:rFonts w:ascii="Arial" w:eastAsia="Arial" w:hAnsi="Arial" w:cs="Arial"/>
          <w:b/>
          <w:i/>
          <w:sz w:val="22"/>
          <w:szCs w:val="22"/>
        </w:rPr>
        <w:t>, CA</w:t>
      </w:r>
      <w:r w:rsidRPr="004E5337">
        <w:rPr>
          <w:sz w:val="22"/>
          <w:szCs w:val="22"/>
        </w:rPr>
        <w:t xml:space="preserve"> </w:t>
      </w:r>
    </w:p>
    <w:p w14:paraId="5B984C60" w14:textId="4AB8EB6E" w:rsidR="00415A47" w:rsidRPr="004E5337" w:rsidRDefault="00D7722A" w:rsidP="00415A47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Virtualization Engineer - Contractor</w:t>
      </w:r>
      <w:r w:rsidR="00415A47">
        <w:rPr>
          <w:rFonts w:ascii="Arial" w:eastAsia="Arial" w:hAnsi="Arial" w:cs="Arial"/>
          <w:b/>
          <w:i/>
          <w:sz w:val="22"/>
          <w:szCs w:val="22"/>
          <w:lang w:val="en-US"/>
        </w:rPr>
        <w:tab/>
      </w:r>
    </w:p>
    <w:p w14:paraId="7CB6F2EF" w14:textId="0BFA17A2" w:rsidR="00415A47" w:rsidRPr="00B752A2" w:rsidRDefault="00C671C8" w:rsidP="00415A47">
      <w:pPr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03/2015-11/</w:t>
      </w:r>
      <w:r w:rsidR="00B75139">
        <w:rPr>
          <w:rFonts w:ascii="Arial" w:eastAsia="Arial" w:hAnsi="Arial" w:cs="Arial"/>
          <w:b/>
          <w:sz w:val="22"/>
          <w:szCs w:val="22"/>
          <w:lang w:val="en-US"/>
        </w:rPr>
        <w:t>2015</w:t>
      </w:r>
    </w:p>
    <w:p w14:paraId="45B0C4E4" w14:textId="77777777" w:rsidR="00323CAC" w:rsidRDefault="00323CAC" w:rsidP="001F52AC">
      <w:pPr>
        <w:rPr>
          <w:rFonts w:ascii="Arial" w:eastAsia="Arial" w:hAnsi="Arial" w:cs="Arial"/>
          <w:b/>
          <w:sz w:val="22"/>
          <w:szCs w:val="22"/>
          <w:lang w:val="en-US"/>
        </w:rPr>
      </w:pPr>
    </w:p>
    <w:p w14:paraId="5B0D6017" w14:textId="73D17635" w:rsidR="001F52AC" w:rsidRPr="004E5337" w:rsidRDefault="001F52AC" w:rsidP="001F52AC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 xml:space="preserve">Stanislaus County District </w:t>
      </w:r>
      <w:r w:rsidR="00ED5999">
        <w:rPr>
          <w:rFonts w:ascii="Arial" w:eastAsia="Arial" w:hAnsi="Arial" w:cs="Arial"/>
          <w:b/>
          <w:sz w:val="22"/>
          <w:szCs w:val="22"/>
          <w:lang w:val="en-US"/>
        </w:rPr>
        <w:t>Attorney’s</w:t>
      </w:r>
      <w:r>
        <w:rPr>
          <w:rFonts w:ascii="Arial" w:eastAsia="Arial" w:hAnsi="Arial" w:cs="Arial"/>
          <w:b/>
          <w:sz w:val="22"/>
          <w:szCs w:val="22"/>
          <w:lang w:val="en-US"/>
        </w:rPr>
        <w:t xml:space="preserve"> Office</w:t>
      </w:r>
    </w:p>
    <w:p w14:paraId="2B2C42AD" w14:textId="77777777" w:rsidR="001F52AC" w:rsidRPr="004E5337" w:rsidRDefault="001F52AC" w:rsidP="001F52AC">
      <w:pPr>
        <w:rPr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Modesto</w:t>
      </w:r>
      <w:r w:rsidRPr="004E5337">
        <w:rPr>
          <w:rFonts w:ascii="Arial" w:eastAsia="Arial" w:hAnsi="Arial" w:cs="Arial"/>
          <w:b/>
          <w:i/>
          <w:sz w:val="22"/>
          <w:szCs w:val="22"/>
        </w:rPr>
        <w:t>, CA</w:t>
      </w:r>
      <w:r w:rsidRPr="004E5337">
        <w:rPr>
          <w:sz w:val="22"/>
          <w:szCs w:val="22"/>
        </w:rPr>
        <w:t xml:space="preserve"> </w:t>
      </w:r>
    </w:p>
    <w:p w14:paraId="5C06A509" w14:textId="77777777" w:rsidR="001F52AC" w:rsidRPr="004E5337" w:rsidRDefault="001F52AC" w:rsidP="001F52AC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System Engineer II</w:t>
      </w:r>
    </w:p>
    <w:p w14:paraId="53352568" w14:textId="4C89F18E" w:rsidR="001F52AC" w:rsidRPr="00B752A2" w:rsidRDefault="001F52AC">
      <w:pPr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05</w:t>
      </w:r>
      <w:r w:rsidRPr="004E5337">
        <w:rPr>
          <w:rFonts w:ascii="Arial" w:eastAsia="Arial" w:hAnsi="Arial" w:cs="Arial"/>
          <w:b/>
          <w:sz w:val="22"/>
          <w:szCs w:val="22"/>
        </w:rPr>
        <w:t>/20</w:t>
      </w:r>
      <w:r>
        <w:rPr>
          <w:rFonts w:ascii="Arial" w:eastAsia="Arial" w:hAnsi="Arial" w:cs="Arial"/>
          <w:b/>
          <w:sz w:val="22"/>
          <w:szCs w:val="22"/>
          <w:lang w:val="en-US"/>
        </w:rPr>
        <w:t>14</w:t>
      </w:r>
      <w:r w:rsidRPr="004E5337">
        <w:rPr>
          <w:rFonts w:ascii="Arial" w:eastAsia="Arial" w:hAnsi="Arial" w:cs="Arial"/>
          <w:b/>
          <w:sz w:val="22"/>
          <w:szCs w:val="22"/>
        </w:rPr>
        <w:t xml:space="preserve"> – </w:t>
      </w:r>
      <w:r w:rsidR="00415A47">
        <w:rPr>
          <w:rFonts w:ascii="Arial" w:eastAsia="Arial" w:hAnsi="Arial" w:cs="Arial"/>
          <w:b/>
          <w:sz w:val="22"/>
          <w:szCs w:val="22"/>
        </w:rPr>
        <w:t>03/2015</w:t>
      </w:r>
    </w:p>
    <w:p w14:paraId="7B51FE87" w14:textId="77777777" w:rsidR="00B65408" w:rsidRDefault="00B65408">
      <w:pPr>
        <w:rPr>
          <w:lang w:val="en-US"/>
        </w:rPr>
      </w:pPr>
    </w:p>
    <w:p w14:paraId="139E6AFF" w14:textId="77777777" w:rsidR="004C0259" w:rsidRPr="004E5337" w:rsidRDefault="001677AD" w:rsidP="00B65408">
      <w:pPr>
        <w:rPr>
          <w:rFonts w:ascii="Arial" w:eastAsia="Arial" w:hAnsi="Arial" w:cs="Arial"/>
          <w:b/>
          <w:sz w:val="22"/>
          <w:szCs w:val="22"/>
          <w:lang w:val="en-US"/>
        </w:rPr>
      </w:pPr>
      <w:r w:rsidRPr="004E5337">
        <w:rPr>
          <w:rFonts w:ascii="Arial" w:eastAsia="Arial" w:hAnsi="Arial" w:cs="Arial"/>
          <w:b/>
          <w:sz w:val="22"/>
          <w:szCs w:val="22"/>
          <w:lang w:val="en-US"/>
        </w:rPr>
        <w:t>Archer Systems Inc. Federal Contractor</w:t>
      </w:r>
    </w:p>
    <w:p w14:paraId="3F7B661E" w14:textId="77777777" w:rsidR="00B65408" w:rsidRPr="004E5337" w:rsidRDefault="00B65408" w:rsidP="00B65408">
      <w:pPr>
        <w:rPr>
          <w:sz w:val="22"/>
          <w:szCs w:val="22"/>
        </w:rPr>
      </w:pPr>
      <w:r w:rsidRPr="004E5337">
        <w:rPr>
          <w:rFonts w:ascii="Arial" w:eastAsia="Arial" w:hAnsi="Arial" w:cs="Arial"/>
          <w:b/>
          <w:i/>
          <w:sz w:val="22"/>
          <w:szCs w:val="22"/>
          <w:lang w:val="en-US"/>
        </w:rPr>
        <w:t>French Camp</w:t>
      </w:r>
      <w:r w:rsidRPr="004E5337">
        <w:rPr>
          <w:rFonts w:ascii="Arial" w:eastAsia="Arial" w:hAnsi="Arial" w:cs="Arial"/>
          <w:b/>
          <w:i/>
          <w:sz w:val="22"/>
          <w:szCs w:val="22"/>
        </w:rPr>
        <w:t>, CA</w:t>
      </w:r>
      <w:r w:rsidRPr="004E5337">
        <w:rPr>
          <w:sz w:val="22"/>
          <w:szCs w:val="22"/>
        </w:rPr>
        <w:t xml:space="preserve"> </w:t>
      </w:r>
    </w:p>
    <w:p w14:paraId="7C09708D" w14:textId="77777777" w:rsidR="00B65408" w:rsidRPr="004E5337" w:rsidRDefault="005B401F" w:rsidP="00B65408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Windows Server Administration</w:t>
      </w:r>
    </w:p>
    <w:p w14:paraId="112FC165" w14:textId="1923B193" w:rsidR="00B65408" w:rsidRPr="004E5337" w:rsidRDefault="00ED0776" w:rsidP="00F56880">
      <w:pPr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05</w:t>
      </w:r>
      <w:r w:rsidR="004C0259" w:rsidRPr="004E5337">
        <w:rPr>
          <w:rFonts w:ascii="Arial" w:eastAsia="Arial" w:hAnsi="Arial" w:cs="Arial"/>
          <w:b/>
          <w:sz w:val="22"/>
          <w:szCs w:val="22"/>
        </w:rPr>
        <w:t>/20</w:t>
      </w:r>
      <w:r w:rsidR="00E241B1">
        <w:rPr>
          <w:rFonts w:ascii="Arial" w:eastAsia="Arial" w:hAnsi="Arial" w:cs="Arial"/>
          <w:b/>
          <w:sz w:val="22"/>
          <w:szCs w:val="22"/>
          <w:lang w:val="en-US"/>
        </w:rPr>
        <w:t>10</w:t>
      </w:r>
      <w:r w:rsidR="00B752A2">
        <w:rPr>
          <w:rFonts w:ascii="Arial" w:eastAsia="Arial" w:hAnsi="Arial" w:cs="Arial"/>
          <w:b/>
          <w:sz w:val="22"/>
          <w:szCs w:val="22"/>
        </w:rPr>
        <w:t xml:space="preserve"> – 05/2014</w:t>
      </w:r>
      <w:r w:rsidR="00B65408" w:rsidRPr="004E5337">
        <w:rPr>
          <w:sz w:val="22"/>
          <w:szCs w:val="22"/>
        </w:rPr>
        <w:t xml:space="preserve"> </w:t>
      </w:r>
    </w:p>
    <w:p w14:paraId="1FC152F7" w14:textId="56989D74" w:rsidR="00631EA3" w:rsidRDefault="00631EA3" w:rsidP="00631EA3">
      <w:pPr>
        <w:rPr>
          <w:lang w:val="en-US"/>
        </w:rPr>
      </w:pPr>
    </w:p>
    <w:p w14:paraId="76CE9AEC" w14:textId="046AA1F1" w:rsidR="00631EA3" w:rsidRPr="004E5337" w:rsidRDefault="00631EA3" w:rsidP="00631EA3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First Republic Bank</w:t>
      </w:r>
      <w:r>
        <w:rPr>
          <w:rFonts w:ascii="Arial" w:eastAsia="Arial" w:hAnsi="Arial" w:cs="Arial"/>
          <w:b/>
          <w:sz w:val="22"/>
          <w:szCs w:val="22"/>
          <w:lang w:val="en-US"/>
        </w:rPr>
        <w:tab/>
      </w:r>
    </w:p>
    <w:p w14:paraId="6F1A425F" w14:textId="148BD279" w:rsidR="00631EA3" w:rsidRPr="004E5337" w:rsidRDefault="00631EA3" w:rsidP="00631EA3">
      <w:pPr>
        <w:rPr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San Francisco, CA</w:t>
      </w:r>
    </w:p>
    <w:p w14:paraId="5D71336A" w14:textId="1DB47E17" w:rsidR="00631EA3" w:rsidRPr="004E5337" w:rsidRDefault="00631EA3" w:rsidP="00631EA3">
      <w:pPr>
        <w:rPr>
          <w:rFonts w:ascii="Arial" w:eastAsia="Arial" w:hAnsi="Arial" w:cs="Arial"/>
          <w:b/>
          <w:sz w:val="22"/>
          <w:szCs w:val="22"/>
          <w:lang w:val="en-US"/>
        </w:rPr>
      </w:pPr>
      <w:r>
        <w:rPr>
          <w:rFonts w:ascii="Arial" w:eastAsia="Arial" w:hAnsi="Arial" w:cs="Arial"/>
          <w:b/>
          <w:i/>
          <w:sz w:val="22"/>
          <w:szCs w:val="22"/>
          <w:lang w:val="en-US"/>
        </w:rPr>
        <w:t>Field Services Support</w:t>
      </w:r>
    </w:p>
    <w:p w14:paraId="5ACE61EB" w14:textId="70D56D2F" w:rsidR="00631EA3" w:rsidRPr="00631EA3" w:rsidRDefault="00631EA3" w:rsidP="00631EA3">
      <w:pPr>
        <w:rPr>
          <w:sz w:val="22"/>
          <w:szCs w:val="22"/>
          <w:lang w:val="en-US"/>
        </w:rPr>
      </w:pPr>
      <w:r>
        <w:rPr>
          <w:rFonts w:ascii="Arial" w:eastAsia="Arial" w:hAnsi="Arial" w:cs="Arial"/>
          <w:b/>
          <w:sz w:val="22"/>
          <w:szCs w:val="22"/>
          <w:lang w:val="en-US"/>
        </w:rPr>
        <w:t>11</w:t>
      </w:r>
      <w:r w:rsidRPr="004E5337">
        <w:rPr>
          <w:rFonts w:ascii="Arial" w:eastAsia="Arial" w:hAnsi="Arial" w:cs="Arial"/>
          <w:b/>
          <w:sz w:val="22"/>
          <w:szCs w:val="22"/>
        </w:rPr>
        <w:t>/20</w:t>
      </w:r>
      <w:r>
        <w:rPr>
          <w:rFonts w:ascii="Arial" w:eastAsia="Arial" w:hAnsi="Arial" w:cs="Arial"/>
          <w:b/>
          <w:sz w:val="22"/>
          <w:szCs w:val="22"/>
          <w:lang w:val="en-US"/>
        </w:rPr>
        <w:t>07</w:t>
      </w:r>
      <w:r>
        <w:rPr>
          <w:rFonts w:ascii="Arial" w:eastAsia="Arial" w:hAnsi="Arial" w:cs="Arial"/>
          <w:b/>
          <w:sz w:val="22"/>
          <w:szCs w:val="22"/>
        </w:rPr>
        <w:t xml:space="preserve"> – 05/201</w:t>
      </w:r>
      <w:r>
        <w:rPr>
          <w:rFonts w:ascii="Arial" w:eastAsia="Arial" w:hAnsi="Arial" w:cs="Arial"/>
          <w:b/>
          <w:sz w:val="22"/>
          <w:szCs w:val="22"/>
          <w:lang w:val="en-US"/>
        </w:rPr>
        <w:t>0</w:t>
      </w:r>
    </w:p>
    <w:p w14:paraId="69601F33" w14:textId="77777777" w:rsidR="007B7A0B" w:rsidRPr="00D11519" w:rsidRDefault="007B7A0B" w:rsidP="002C07E1"/>
    <w:p w14:paraId="166DC42A" w14:textId="592CCE35" w:rsidR="007E5E93" w:rsidRDefault="00C24ACF" w:rsidP="007E5E93">
      <w:pPr>
        <w:rPr>
          <w:lang w:val="en-US"/>
        </w:rPr>
      </w:pPr>
      <w:r>
        <w:rPr>
          <w:rFonts w:ascii="Arial" w:eastAsia="Arial" w:hAnsi="Arial" w:cs="Arial"/>
          <w:b/>
        </w:rPr>
        <w:t>EDUCATION:</w:t>
      </w:r>
      <w:r>
        <w:t xml:space="preserve"> </w:t>
      </w:r>
    </w:p>
    <w:p w14:paraId="4C53DBE1" w14:textId="2673135B" w:rsidR="002C07E1" w:rsidRPr="00C902AF" w:rsidRDefault="00DA447F" w:rsidP="00997BEF">
      <w:pPr>
        <w:numPr>
          <w:ilvl w:val="0"/>
          <w:numId w:val="13"/>
        </w:numPr>
      </w:pPr>
      <w:r>
        <w:rPr>
          <w:rFonts w:ascii="Arial" w:eastAsia="Arial" w:hAnsi="Arial" w:cs="Arial"/>
          <w:b/>
          <w:lang w:val="en-US"/>
        </w:rPr>
        <w:t>Bachelor of Science</w:t>
      </w:r>
      <w:r w:rsidR="00C7299D">
        <w:rPr>
          <w:rFonts w:ascii="Arial" w:eastAsia="Arial" w:hAnsi="Arial" w:cs="Arial"/>
          <w:b/>
          <w:lang w:val="en-US"/>
        </w:rPr>
        <w:t xml:space="preserve"> Information Technology – Columbia Southern University – </w:t>
      </w:r>
      <w:r w:rsidR="00C7299D" w:rsidRPr="00C7299D">
        <w:rPr>
          <w:rFonts w:ascii="Arial" w:eastAsia="Arial" w:hAnsi="Arial" w:cs="Arial"/>
          <w:bCs/>
          <w:lang w:val="en-US"/>
        </w:rPr>
        <w:t>Oct</w:t>
      </w:r>
      <w:r w:rsidR="00C7299D">
        <w:rPr>
          <w:rFonts w:ascii="Arial" w:eastAsia="Arial" w:hAnsi="Arial" w:cs="Arial"/>
          <w:bCs/>
          <w:lang w:val="en-US"/>
        </w:rPr>
        <w:t xml:space="preserve"> </w:t>
      </w:r>
      <w:r w:rsidR="00C7299D" w:rsidRPr="00C7299D">
        <w:rPr>
          <w:rFonts w:ascii="Arial" w:eastAsia="Arial" w:hAnsi="Arial" w:cs="Arial"/>
          <w:bCs/>
          <w:lang w:val="en-US"/>
        </w:rPr>
        <w:t>2023</w:t>
      </w:r>
    </w:p>
    <w:p w14:paraId="0D97A3A2" w14:textId="53B94504" w:rsidR="00650611" w:rsidRPr="00650611" w:rsidRDefault="00650611" w:rsidP="00650611">
      <w:pPr>
        <w:numPr>
          <w:ilvl w:val="0"/>
          <w:numId w:val="13"/>
        </w:numPr>
      </w:pPr>
      <w:r>
        <w:rPr>
          <w:rFonts w:ascii="Arial" w:eastAsia="Arial" w:hAnsi="Arial" w:cs="Arial"/>
          <w:b/>
          <w:lang w:val="en-US"/>
        </w:rPr>
        <w:t>Associates of Science – ITT Technical Institute</w:t>
      </w:r>
      <w:r>
        <w:rPr>
          <w:rFonts w:ascii="Arial" w:eastAsia="Arial" w:hAnsi="Arial" w:cs="Arial"/>
        </w:rPr>
        <w:t xml:space="preserve">, </w:t>
      </w:r>
      <w:r w:rsidR="00C7299D">
        <w:rPr>
          <w:rFonts w:ascii="Arial" w:eastAsia="Arial" w:hAnsi="Arial" w:cs="Arial"/>
          <w:lang w:val="en-US"/>
        </w:rPr>
        <w:t xml:space="preserve">Dec. </w:t>
      </w:r>
      <w:r>
        <w:rPr>
          <w:rFonts w:ascii="Arial" w:eastAsia="Arial" w:hAnsi="Arial" w:cs="Arial"/>
        </w:rPr>
        <w:t>2001</w:t>
      </w:r>
    </w:p>
    <w:p w14:paraId="00AE2F02" w14:textId="3D62E7A0" w:rsidR="00C902AF" w:rsidRPr="00C902AF" w:rsidRDefault="00C902AF" w:rsidP="007E5E93">
      <w:pPr>
        <w:numPr>
          <w:ilvl w:val="0"/>
          <w:numId w:val="13"/>
        </w:numPr>
        <w:rPr>
          <w:rFonts w:ascii="Arial" w:hAnsi="Arial" w:cs="Arial"/>
        </w:rPr>
      </w:pPr>
      <w:r w:rsidRPr="00C902AF">
        <w:rPr>
          <w:rFonts w:ascii="Arial" w:eastAsia="Arial" w:hAnsi="Arial" w:cs="Arial"/>
          <w:b/>
          <w:lang w:val="en-US"/>
        </w:rPr>
        <w:t>VMWare</w:t>
      </w:r>
      <w:r w:rsidR="00650611">
        <w:rPr>
          <w:rFonts w:ascii="Arial" w:eastAsia="Arial" w:hAnsi="Arial" w:cs="Arial"/>
          <w:b/>
          <w:lang w:val="en-US"/>
        </w:rPr>
        <w:t xml:space="preserve"> VCP-</w:t>
      </w:r>
      <w:r w:rsidR="00543C5B">
        <w:rPr>
          <w:rFonts w:ascii="Arial" w:eastAsia="Arial" w:hAnsi="Arial" w:cs="Arial"/>
          <w:b/>
          <w:lang w:val="en-US"/>
        </w:rPr>
        <w:t>DCV</w:t>
      </w:r>
      <w:r w:rsidR="00650611">
        <w:rPr>
          <w:rFonts w:ascii="Arial" w:eastAsia="Arial" w:hAnsi="Arial" w:cs="Arial"/>
          <w:b/>
          <w:lang w:val="en-US"/>
        </w:rPr>
        <w:t>-2023, VCAP Deploy 2023, VCP-NV 2024 &amp; VCTA-NV 2023</w:t>
      </w:r>
    </w:p>
    <w:p w14:paraId="5B0791D9" w14:textId="13312113" w:rsidR="00C24ACF" w:rsidRPr="00C902AF" w:rsidRDefault="00C24ACF" w:rsidP="00D11519">
      <w:pPr>
        <w:numPr>
          <w:ilvl w:val="0"/>
          <w:numId w:val="13"/>
        </w:numPr>
      </w:pPr>
      <w:r>
        <w:rPr>
          <w:rFonts w:ascii="Arial" w:eastAsia="Arial" w:hAnsi="Arial" w:cs="Arial"/>
          <w:b/>
        </w:rPr>
        <w:t>A</w:t>
      </w:r>
      <w:r w:rsidR="005C282F">
        <w:rPr>
          <w:rFonts w:ascii="Arial" w:eastAsia="Arial" w:hAnsi="Arial" w:cs="Arial"/>
          <w:b/>
        </w:rPr>
        <w:t xml:space="preserve">+ Certified – Verification No. </w:t>
      </w:r>
      <w:r>
        <w:rPr>
          <w:rFonts w:ascii="Arial" w:eastAsia="Arial" w:hAnsi="Arial" w:cs="Arial"/>
          <w:b/>
        </w:rPr>
        <w:t>F8ADTT0D28 –</w:t>
      </w:r>
      <w:r>
        <w:t xml:space="preserve"> </w:t>
      </w:r>
      <w:r>
        <w:rPr>
          <w:rFonts w:ascii="Arial" w:eastAsia="Arial" w:hAnsi="Arial" w:cs="Arial"/>
        </w:rPr>
        <w:t>2000</w:t>
      </w:r>
    </w:p>
    <w:sectPr w:rsidR="00C24ACF" w:rsidRPr="00C902AF" w:rsidSect="0026420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48D6" w14:textId="77777777" w:rsidR="00264204" w:rsidRDefault="00264204" w:rsidP="00282B7E">
      <w:r>
        <w:separator/>
      </w:r>
    </w:p>
  </w:endnote>
  <w:endnote w:type="continuationSeparator" w:id="0">
    <w:p w14:paraId="4A183026" w14:textId="77777777" w:rsidR="00264204" w:rsidRDefault="00264204" w:rsidP="0028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3068" w14:textId="77777777" w:rsidR="00264204" w:rsidRDefault="00264204" w:rsidP="00282B7E">
      <w:r>
        <w:separator/>
      </w:r>
    </w:p>
  </w:footnote>
  <w:footnote w:type="continuationSeparator" w:id="0">
    <w:p w14:paraId="48246F79" w14:textId="77777777" w:rsidR="00264204" w:rsidRDefault="00264204" w:rsidP="00282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0473"/>
    <w:multiLevelType w:val="hybridMultilevel"/>
    <w:tmpl w:val="BE9E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D15F7"/>
    <w:multiLevelType w:val="hybridMultilevel"/>
    <w:tmpl w:val="9646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248F"/>
    <w:multiLevelType w:val="hybridMultilevel"/>
    <w:tmpl w:val="7812D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774892"/>
    <w:multiLevelType w:val="hybridMultilevel"/>
    <w:tmpl w:val="8552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F11AC"/>
    <w:multiLevelType w:val="hybridMultilevel"/>
    <w:tmpl w:val="61F8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F52"/>
    <w:multiLevelType w:val="hybridMultilevel"/>
    <w:tmpl w:val="9AD2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A2224"/>
    <w:multiLevelType w:val="hybridMultilevel"/>
    <w:tmpl w:val="FFF02D5C"/>
    <w:lvl w:ilvl="0" w:tplc="FE40AA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527E"/>
    <w:multiLevelType w:val="hybridMultilevel"/>
    <w:tmpl w:val="3AF09698"/>
    <w:lvl w:ilvl="0" w:tplc="50F8C6AC">
      <w:numFmt w:val="bullet"/>
      <w:lvlText w:val=""/>
      <w:lvlJc w:val="left"/>
      <w:pPr>
        <w:ind w:left="1965" w:hanging="1245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3E745F"/>
    <w:multiLevelType w:val="hybridMultilevel"/>
    <w:tmpl w:val="886A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7CC3"/>
    <w:multiLevelType w:val="hybridMultilevel"/>
    <w:tmpl w:val="15F48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229A9"/>
    <w:multiLevelType w:val="hybridMultilevel"/>
    <w:tmpl w:val="093EF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01E7"/>
    <w:multiLevelType w:val="hybridMultilevel"/>
    <w:tmpl w:val="51D6F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D0964"/>
    <w:multiLevelType w:val="hybridMultilevel"/>
    <w:tmpl w:val="E81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30A54"/>
    <w:multiLevelType w:val="hybridMultilevel"/>
    <w:tmpl w:val="F29C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E2D87"/>
    <w:multiLevelType w:val="hybridMultilevel"/>
    <w:tmpl w:val="83E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97954">
    <w:abstractNumId w:val="3"/>
  </w:num>
  <w:num w:numId="2" w16cid:durableId="1621642259">
    <w:abstractNumId w:val="7"/>
  </w:num>
  <w:num w:numId="3" w16cid:durableId="1175262922">
    <w:abstractNumId w:val="4"/>
  </w:num>
  <w:num w:numId="4" w16cid:durableId="1771242232">
    <w:abstractNumId w:val="10"/>
  </w:num>
  <w:num w:numId="5" w16cid:durableId="1836071550">
    <w:abstractNumId w:val="5"/>
  </w:num>
  <w:num w:numId="6" w16cid:durableId="979575354">
    <w:abstractNumId w:val="8"/>
  </w:num>
  <w:num w:numId="7" w16cid:durableId="696269575">
    <w:abstractNumId w:val="0"/>
  </w:num>
  <w:num w:numId="8" w16cid:durableId="2054231857">
    <w:abstractNumId w:val="11"/>
  </w:num>
  <w:num w:numId="9" w16cid:durableId="1377898029">
    <w:abstractNumId w:val="6"/>
  </w:num>
  <w:num w:numId="10" w16cid:durableId="489634430">
    <w:abstractNumId w:val="2"/>
  </w:num>
  <w:num w:numId="11" w16cid:durableId="1157038802">
    <w:abstractNumId w:val="12"/>
  </w:num>
  <w:num w:numId="12" w16cid:durableId="872040267">
    <w:abstractNumId w:val="9"/>
  </w:num>
  <w:num w:numId="13" w16cid:durableId="1527938897">
    <w:abstractNumId w:val="14"/>
  </w:num>
  <w:num w:numId="14" w16cid:durableId="1183087488">
    <w:abstractNumId w:val="13"/>
  </w:num>
  <w:num w:numId="15" w16cid:durableId="155793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18"/>
    <w:rsid w:val="00002B83"/>
    <w:rsid w:val="00006696"/>
    <w:rsid w:val="0000715E"/>
    <w:rsid w:val="00046CBA"/>
    <w:rsid w:val="00047A51"/>
    <w:rsid w:val="00057214"/>
    <w:rsid w:val="00064819"/>
    <w:rsid w:val="0007427B"/>
    <w:rsid w:val="0007473E"/>
    <w:rsid w:val="00094F02"/>
    <w:rsid w:val="000B2E73"/>
    <w:rsid w:val="000B7794"/>
    <w:rsid w:val="000C7969"/>
    <w:rsid w:val="000D5DE6"/>
    <w:rsid w:val="000E44F9"/>
    <w:rsid w:val="000F5A0D"/>
    <w:rsid w:val="001070B8"/>
    <w:rsid w:val="001115C3"/>
    <w:rsid w:val="00111C0F"/>
    <w:rsid w:val="001149C0"/>
    <w:rsid w:val="00115253"/>
    <w:rsid w:val="00117A5B"/>
    <w:rsid w:val="00120AA7"/>
    <w:rsid w:val="00125D5D"/>
    <w:rsid w:val="001344C4"/>
    <w:rsid w:val="00134D37"/>
    <w:rsid w:val="00136BAC"/>
    <w:rsid w:val="00141085"/>
    <w:rsid w:val="00146794"/>
    <w:rsid w:val="00150FE2"/>
    <w:rsid w:val="00154B3A"/>
    <w:rsid w:val="00162B6A"/>
    <w:rsid w:val="001677AD"/>
    <w:rsid w:val="0017076C"/>
    <w:rsid w:val="00172441"/>
    <w:rsid w:val="0017550D"/>
    <w:rsid w:val="001840DD"/>
    <w:rsid w:val="00187D6E"/>
    <w:rsid w:val="001939DB"/>
    <w:rsid w:val="001A4FEA"/>
    <w:rsid w:val="001B20B6"/>
    <w:rsid w:val="001D280B"/>
    <w:rsid w:val="001D5244"/>
    <w:rsid w:val="001E5F9F"/>
    <w:rsid w:val="001E7D96"/>
    <w:rsid w:val="001F52AC"/>
    <w:rsid w:val="0020143D"/>
    <w:rsid w:val="00211181"/>
    <w:rsid w:val="0022050F"/>
    <w:rsid w:val="00231A41"/>
    <w:rsid w:val="002367A2"/>
    <w:rsid w:val="002424AB"/>
    <w:rsid w:val="00253B21"/>
    <w:rsid w:val="00264204"/>
    <w:rsid w:val="0026752A"/>
    <w:rsid w:val="00267977"/>
    <w:rsid w:val="00271056"/>
    <w:rsid w:val="00280A67"/>
    <w:rsid w:val="002817D0"/>
    <w:rsid w:val="00282B7E"/>
    <w:rsid w:val="00283740"/>
    <w:rsid w:val="0029144E"/>
    <w:rsid w:val="00291A18"/>
    <w:rsid w:val="00295E9B"/>
    <w:rsid w:val="002B20FF"/>
    <w:rsid w:val="002B3B26"/>
    <w:rsid w:val="002C07E1"/>
    <w:rsid w:val="002D0C69"/>
    <w:rsid w:val="002D4AF6"/>
    <w:rsid w:val="002E1278"/>
    <w:rsid w:val="002E3054"/>
    <w:rsid w:val="002F60EE"/>
    <w:rsid w:val="00301F2B"/>
    <w:rsid w:val="00302317"/>
    <w:rsid w:val="00303727"/>
    <w:rsid w:val="003038CB"/>
    <w:rsid w:val="00306E99"/>
    <w:rsid w:val="003128B2"/>
    <w:rsid w:val="00322596"/>
    <w:rsid w:val="00322746"/>
    <w:rsid w:val="00323CAC"/>
    <w:rsid w:val="0032575A"/>
    <w:rsid w:val="0033098C"/>
    <w:rsid w:val="00345B94"/>
    <w:rsid w:val="003766FB"/>
    <w:rsid w:val="003837FE"/>
    <w:rsid w:val="0038514C"/>
    <w:rsid w:val="00385196"/>
    <w:rsid w:val="00394A5E"/>
    <w:rsid w:val="00397C4B"/>
    <w:rsid w:val="003B38D8"/>
    <w:rsid w:val="003B4A15"/>
    <w:rsid w:val="003C378B"/>
    <w:rsid w:val="00402F15"/>
    <w:rsid w:val="00415A47"/>
    <w:rsid w:val="00430DD3"/>
    <w:rsid w:val="004368B5"/>
    <w:rsid w:val="00450ED2"/>
    <w:rsid w:val="0047794C"/>
    <w:rsid w:val="00487882"/>
    <w:rsid w:val="00495A17"/>
    <w:rsid w:val="004A236B"/>
    <w:rsid w:val="004B66E3"/>
    <w:rsid w:val="004B79F1"/>
    <w:rsid w:val="004C0259"/>
    <w:rsid w:val="004E2714"/>
    <w:rsid w:val="004E5337"/>
    <w:rsid w:val="004E71B1"/>
    <w:rsid w:val="004F41DF"/>
    <w:rsid w:val="005141D1"/>
    <w:rsid w:val="005170C7"/>
    <w:rsid w:val="005173ED"/>
    <w:rsid w:val="00541073"/>
    <w:rsid w:val="005438A6"/>
    <w:rsid w:val="00543C5B"/>
    <w:rsid w:val="0055114B"/>
    <w:rsid w:val="005658D3"/>
    <w:rsid w:val="005770CE"/>
    <w:rsid w:val="0057780B"/>
    <w:rsid w:val="00582E60"/>
    <w:rsid w:val="00587D14"/>
    <w:rsid w:val="00590E25"/>
    <w:rsid w:val="005911E7"/>
    <w:rsid w:val="005A123F"/>
    <w:rsid w:val="005A3CE6"/>
    <w:rsid w:val="005B401F"/>
    <w:rsid w:val="005C282F"/>
    <w:rsid w:val="005D2FC0"/>
    <w:rsid w:val="005D4D9A"/>
    <w:rsid w:val="005E5FB4"/>
    <w:rsid w:val="005F6727"/>
    <w:rsid w:val="00612FAB"/>
    <w:rsid w:val="00613320"/>
    <w:rsid w:val="0061407A"/>
    <w:rsid w:val="00614BA5"/>
    <w:rsid w:val="00626306"/>
    <w:rsid w:val="00630358"/>
    <w:rsid w:val="00631EA3"/>
    <w:rsid w:val="0063236D"/>
    <w:rsid w:val="00635D0B"/>
    <w:rsid w:val="006425F0"/>
    <w:rsid w:val="00647037"/>
    <w:rsid w:val="00650611"/>
    <w:rsid w:val="00656B5F"/>
    <w:rsid w:val="006650A3"/>
    <w:rsid w:val="00684246"/>
    <w:rsid w:val="006A242D"/>
    <w:rsid w:val="006A5293"/>
    <w:rsid w:val="006A72DF"/>
    <w:rsid w:val="006B2BE4"/>
    <w:rsid w:val="006D3D56"/>
    <w:rsid w:val="006E7827"/>
    <w:rsid w:val="00717280"/>
    <w:rsid w:val="00740DFF"/>
    <w:rsid w:val="00742DEF"/>
    <w:rsid w:val="00745747"/>
    <w:rsid w:val="007468B8"/>
    <w:rsid w:val="00763BDD"/>
    <w:rsid w:val="0077232D"/>
    <w:rsid w:val="0078712C"/>
    <w:rsid w:val="007911BB"/>
    <w:rsid w:val="007B0D6F"/>
    <w:rsid w:val="007B0F5D"/>
    <w:rsid w:val="007B13AC"/>
    <w:rsid w:val="007B7A0B"/>
    <w:rsid w:val="007C4107"/>
    <w:rsid w:val="007C42DA"/>
    <w:rsid w:val="007D588D"/>
    <w:rsid w:val="007D7504"/>
    <w:rsid w:val="007E5E93"/>
    <w:rsid w:val="007E6649"/>
    <w:rsid w:val="00804D0D"/>
    <w:rsid w:val="00805AE5"/>
    <w:rsid w:val="00814A6F"/>
    <w:rsid w:val="00820964"/>
    <w:rsid w:val="00830CC5"/>
    <w:rsid w:val="00833C7A"/>
    <w:rsid w:val="00835864"/>
    <w:rsid w:val="00842434"/>
    <w:rsid w:val="00843C66"/>
    <w:rsid w:val="00850729"/>
    <w:rsid w:val="00865377"/>
    <w:rsid w:val="0086653B"/>
    <w:rsid w:val="00871DB4"/>
    <w:rsid w:val="008769D5"/>
    <w:rsid w:val="00882C65"/>
    <w:rsid w:val="008842D4"/>
    <w:rsid w:val="00890E2E"/>
    <w:rsid w:val="008B7948"/>
    <w:rsid w:val="008C2E7B"/>
    <w:rsid w:val="008C7CBD"/>
    <w:rsid w:val="008E0CAE"/>
    <w:rsid w:val="008E5661"/>
    <w:rsid w:val="008F5AF8"/>
    <w:rsid w:val="008F6F73"/>
    <w:rsid w:val="00903477"/>
    <w:rsid w:val="0093063E"/>
    <w:rsid w:val="00931E7A"/>
    <w:rsid w:val="00940663"/>
    <w:rsid w:val="00944045"/>
    <w:rsid w:val="00957B7E"/>
    <w:rsid w:val="00957EE8"/>
    <w:rsid w:val="00972C33"/>
    <w:rsid w:val="00980AA1"/>
    <w:rsid w:val="00987B3A"/>
    <w:rsid w:val="00996F52"/>
    <w:rsid w:val="00997BEF"/>
    <w:rsid w:val="009C1EEF"/>
    <w:rsid w:val="009C42FA"/>
    <w:rsid w:val="009E7D2A"/>
    <w:rsid w:val="00A0199B"/>
    <w:rsid w:val="00A101E1"/>
    <w:rsid w:val="00A11E1B"/>
    <w:rsid w:val="00A34321"/>
    <w:rsid w:val="00A60A65"/>
    <w:rsid w:val="00A84102"/>
    <w:rsid w:val="00A91D69"/>
    <w:rsid w:val="00AB3BD0"/>
    <w:rsid w:val="00AC14B2"/>
    <w:rsid w:val="00AC61A4"/>
    <w:rsid w:val="00AD2E7C"/>
    <w:rsid w:val="00AD3347"/>
    <w:rsid w:val="00AF426C"/>
    <w:rsid w:val="00AF6688"/>
    <w:rsid w:val="00B12CC4"/>
    <w:rsid w:val="00B40234"/>
    <w:rsid w:val="00B4474E"/>
    <w:rsid w:val="00B532D8"/>
    <w:rsid w:val="00B63498"/>
    <w:rsid w:val="00B65408"/>
    <w:rsid w:val="00B73A7A"/>
    <w:rsid w:val="00B75139"/>
    <w:rsid w:val="00B752A2"/>
    <w:rsid w:val="00B92B16"/>
    <w:rsid w:val="00B959CF"/>
    <w:rsid w:val="00BA3B65"/>
    <w:rsid w:val="00BA4067"/>
    <w:rsid w:val="00BB7B6F"/>
    <w:rsid w:val="00BF11B5"/>
    <w:rsid w:val="00BF3792"/>
    <w:rsid w:val="00BF78A1"/>
    <w:rsid w:val="00C1031D"/>
    <w:rsid w:val="00C240F5"/>
    <w:rsid w:val="00C24ACF"/>
    <w:rsid w:val="00C2641B"/>
    <w:rsid w:val="00C40375"/>
    <w:rsid w:val="00C46A02"/>
    <w:rsid w:val="00C52FDF"/>
    <w:rsid w:val="00C54B22"/>
    <w:rsid w:val="00C671C8"/>
    <w:rsid w:val="00C7299D"/>
    <w:rsid w:val="00C767A4"/>
    <w:rsid w:val="00C80A46"/>
    <w:rsid w:val="00C82BA5"/>
    <w:rsid w:val="00C86BF7"/>
    <w:rsid w:val="00C902AF"/>
    <w:rsid w:val="00C91A5A"/>
    <w:rsid w:val="00C91E8B"/>
    <w:rsid w:val="00CA62FA"/>
    <w:rsid w:val="00CA6677"/>
    <w:rsid w:val="00CB385E"/>
    <w:rsid w:val="00CC290A"/>
    <w:rsid w:val="00CD30D3"/>
    <w:rsid w:val="00CE4F81"/>
    <w:rsid w:val="00CF4FB3"/>
    <w:rsid w:val="00CF6E9D"/>
    <w:rsid w:val="00D10894"/>
    <w:rsid w:val="00D11519"/>
    <w:rsid w:val="00D12200"/>
    <w:rsid w:val="00D1519E"/>
    <w:rsid w:val="00D155C0"/>
    <w:rsid w:val="00D314B1"/>
    <w:rsid w:val="00D34B5A"/>
    <w:rsid w:val="00D5043C"/>
    <w:rsid w:val="00D56305"/>
    <w:rsid w:val="00D6427D"/>
    <w:rsid w:val="00D66058"/>
    <w:rsid w:val="00D675FC"/>
    <w:rsid w:val="00D74E6C"/>
    <w:rsid w:val="00D7722A"/>
    <w:rsid w:val="00D821D5"/>
    <w:rsid w:val="00DA197E"/>
    <w:rsid w:val="00DA447F"/>
    <w:rsid w:val="00DD0DF8"/>
    <w:rsid w:val="00DE00EC"/>
    <w:rsid w:val="00DE3B61"/>
    <w:rsid w:val="00DF6AAB"/>
    <w:rsid w:val="00E116FF"/>
    <w:rsid w:val="00E16389"/>
    <w:rsid w:val="00E17D57"/>
    <w:rsid w:val="00E241B1"/>
    <w:rsid w:val="00E27755"/>
    <w:rsid w:val="00E3173B"/>
    <w:rsid w:val="00E34B09"/>
    <w:rsid w:val="00E36616"/>
    <w:rsid w:val="00E5160A"/>
    <w:rsid w:val="00E539FD"/>
    <w:rsid w:val="00E640D8"/>
    <w:rsid w:val="00E71761"/>
    <w:rsid w:val="00E72E35"/>
    <w:rsid w:val="00E73232"/>
    <w:rsid w:val="00E848E3"/>
    <w:rsid w:val="00E86689"/>
    <w:rsid w:val="00E9417A"/>
    <w:rsid w:val="00E949F5"/>
    <w:rsid w:val="00EA510E"/>
    <w:rsid w:val="00EB0090"/>
    <w:rsid w:val="00EB56D1"/>
    <w:rsid w:val="00EB65BD"/>
    <w:rsid w:val="00EC13CD"/>
    <w:rsid w:val="00EC7B30"/>
    <w:rsid w:val="00ED0776"/>
    <w:rsid w:val="00ED1686"/>
    <w:rsid w:val="00ED1959"/>
    <w:rsid w:val="00ED5999"/>
    <w:rsid w:val="00EE4713"/>
    <w:rsid w:val="00EE7716"/>
    <w:rsid w:val="00EF3508"/>
    <w:rsid w:val="00F0527C"/>
    <w:rsid w:val="00F07947"/>
    <w:rsid w:val="00F10B69"/>
    <w:rsid w:val="00F25BA9"/>
    <w:rsid w:val="00F27892"/>
    <w:rsid w:val="00F335A7"/>
    <w:rsid w:val="00F37C80"/>
    <w:rsid w:val="00F44F51"/>
    <w:rsid w:val="00F53145"/>
    <w:rsid w:val="00F54520"/>
    <w:rsid w:val="00F56880"/>
    <w:rsid w:val="00F620FA"/>
    <w:rsid w:val="00F666E3"/>
    <w:rsid w:val="00F81CC8"/>
    <w:rsid w:val="00FA1ABE"/>
    <w:rsid w:val="00FB243B"/>
    <w:rsid w:val="00FC6ECF"/>
    <w:rsid w:val="00FD687C"/>
    <w:rsid w:val="00FE2892"/>
    <w:rsid w:val="00FF2AF3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25ABB"/>
  <w15:docId w15:val="{E646B8B8-91FF-4ED6-896E-DDFE4818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ritely-toc-lower-roman">
    <w:name w:val="writely-toc-lower-roman"/>
    <w:basedOn w:val="Normal"/>
    <w:rsid w:val="005D4D9A"/>
  </w:style>
  <w:style w:type="paragraph" w:customStyle="1" w:styleId="Tr">
    <w:name w:val="Tr"/>
    <w:basedOn w:val="Normal"/>
    <w:rsid w:val="005D4D9A"/>
  </w:style>
  <w:style w:type="paragraph" w:customStyle="1" w:styleId="Img">
    <w:name w:val="Img"/>
    <w:basedOn w:val="Normal"/>
    <w:rsid w:val="005D4D9A"/>
  </w:style>
  <w:style w:type="paragraph" w:customStyle="1" w:styleId="Div">
    <w:name w:val="Div"/>
    <w:basedOn w:val="Normal"/>
    <w:rsid w:val="005D4D9A"/>
  </w:style>
  <w:style w:type="paragraph" w:customStyle="1" w:styleId="webkit-indent-blockquote">
    <w:name w:val="webkit-indent-blockquote"/>
    <w:basedOn w:val="Normal"/>
    <w:rsid w:val="005D4D9A"/>
  </w:style>
  <w:style w:type="paragraph" w:customStyle="1" w:styleId="writely-toc-disc">
    <w:name w:val="writely-toc-disc"/>
    <w:basedOn w:val="Normal"/>
    <w:rsid w:val="005D4D9A"/>
  </w:style>
  <w:style w:type="paragraph" w:customStyle="1" w:styleId="Ol">
    <w:name w:val="Ol"/>
    <w:basedOn w:val="Normal"/>
    <w:rsid w:val="005D4D9A"/>
  </w:style>
  <w:style w:type="paragraph" w:customStyle="1" w:styleId="writely-toc-decimal">
    <w:name w:val="writely-toc-decimal"/>
    <w:basedOn w:val="Normal"/>
    <w:rsid w:val="005D4D9A"/>
  </w:style>
  <w:style w:type="paragraph" w:customStyle="1" w:styleId="Option">
    <w:name w:val="Option"/>
    <w:basedOn w:val="Normal"/>
    <w:rsid w:val="005D4D9A"/>
  </w:style>
  <w:style w:type="paragraph" w:customStyle="1" w:styleId="Ul">
    <w:name w:val="Ul"/>
    <w:basedOn w:val="Normal"/>
    <w:rsid w:val="005D4D9A"/>
  </w:style>
  <w:style w:type="paragraph" w:customStyle="1" w:styleId="Select">
    <w:name w:val="Select"/>
    <w:basedOn w:val="Normal"/>
    <w:rsid w:val="005D4D9A"/>
  </w:style>
  <w:style w:type="paragraph" w:customStyle="1" w:styleId="writely-toc-lower-alpha">
    <w:name w:val="writely-toc-lower-alpha"/>
    <w:basedOn w:val="Normal"/>
    <w:rsid w:val="005D4D9A"/>
  </w:style>
  <w:style w:type="paragraph" w:customStyle="1" w:styleId="Blockquote">
    <w:name w:val="Blockquote"/>
    <w:basedOn w:val="Normal"/>
    <w:rsid w:val="005D4D9A"/>
    <w:pPr>
      <w:pBdr>
        <w:top w:val="dashSmallGap" w:sz="6" w:space="7" w:color="DDDDDD"/>
        <w:left w:val="dashSmallGap" w:sz="6" w:space="7" w:color="DDDDDD"/>
        <w:bottom w:val="dashSmallGap" w:sz="6" w:space="7" w:color="DDDDDD"/>
        <w:right w:val="dashSmallGap" w:sz="6" w:space="7" w:color="DDDDDD"/>
      </w:pBdr>
    </w:pPr>
    <w:rPr>
      <w:bdr w:val="dashSmallGap" w:sz="6" w:space="0" w:color="DDDDDD"/>
    </w:rPr>
  </w:style>
  <w:style w:type="paragraph" w:customStyle="1" w:styleId="writely-toc-upper-alpha">
    <w:name w:val="writely-toc-upper-alpha"/>
    <w:basedOn w:val="Normal"/>
    <w:rsid w:val="005D4D9A"/>
  </w:style>
  <w:style w:type="paragraph" w:customStyle="1" w:styleId="Table">
    <w:name w:val="Table"/>
    <w:basedOn w:val="Normal"/>
    <w:rsid w:val="005D4D9A"/>
  </w:style>
  <w:style w:type="paragraph" w:customStyle="1" w:styleId="Li">
    <w:name w:val="Li"/>
    <w:basedOn w:val="Normal"/>
    <w:rsid w:val="005D4D9A"/>
  </w:style>
  <w:style w:type="paragraph" w:customStyle="1" w:styleId="pb">
    <w:name w:val="pb"/>
    <w:basedOn w:val="Normal"/>
    <w:rsid w:val="005D4D9A"/>
  </w:style>
  <w:style w:type="paragraph" w:customStyle="1" w:styleId="Address">
    <w:name w:val="Address"/>
    <w:basedOn w:val="Normal"/>
    <w:rsid w:val="005D4D9A"/>
  </w:style>
  <w:style w:type="paragraph" w:customStyle="1" w:styleId="Pre">
    <w:name w:val="Pre"/>
    <w:basedOn w:val="Normal"/>
    <w:rsid w:val="005D4D9A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5D4D9A"/>
  </w:style>
  <w:style w:type="paragraph" w:customStyle="1" w:styleId="writely-toc-upper-roman">
    <w:name w:val="writely-toc-upper-roman"/>
    <w:basedOn w:val="Normal"/>
    <w:rsid w:val="005D4D9A"/>
  </w:style>
  <w:style w:type="paragraph" w:customStyle="1" w:styleId="writely-toc-none">
    <w:name w:val="writely-toc-none"/>
    <w:basedOn w:val="Normal"/>
    <w:rsid w:val="005D4D9A"/>
  </w:style>
  <w:style w:type="paragraph" w:customStyle="1" w:styleId="workdescription1">
    <w:name w:val="work_description1"/>
    <w:basedOn w:val="Normal"/>
    <w:rsid w:val="004F41DF"/>
    <w:pPr>
      <w:shd w:val="clear" w:color="auto" w:fill="auto"/>
      <w:spacing w:before="150" w:after="75"/>
    </w:pPr>
    <w:rPr>
      <w:color w:val="333333"/>
      <w:sz w:val="20"/>
      <w:szCs w:val="20"/>
      <w:shd w:val="clear" w:color="auto" w:fill="auto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82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B7E"/>
    <w:rPr>
      <w:color w:val="000000"/>
      <w:sz w:val="24"/>
      <w:szCs w:val="24"/>
      <w:shd w:val="solid" w:color="FFFFFF" w:fill="auto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82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B7E"/>
    <w:rPr>
      <w:color w:val="000000"/>
      <w:sz w:val="24"/>
      <w:szCs w:val="24"/>
      <w:shd w:val="solid" w:color="FFFFFF" w:fill="auto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57E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C7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0381">
                  <w:marLeft w:val="0"/>
                  <w:marRight w:val="4650"/>
                  <w:marTop w:val="0"/>
                  <w:marBottom w:val="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  <w:divsChild>
                    <w:div w:id="14725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0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36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0758-D048-4707-93D0-920888C30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Khizeran_Resume_March_2010</vt:lpstr>
    </vt:vector>
  </TitlesOfParts>
  <Company/>
  <LinksUpToDate>false</LinksUpToDate>
  <CharactersWithSpaces>4130</CharactersWithSpaces>
  <SharedDoc>false</SharedDoc>
  <HLinks>
    <vt:vector size="6" baseType="variant">
      <vt:variant>
        <vt:i4>4718625</vt:i4>
      </vt:variant>
      <vt:variant>
        <vt:i4>0</vt:i4>
      </vt:variant>
      <vt:variant>
        <vt:i4>0</vt:i4>
      </vt:variant>
      <vt:variant>
        <vt:i4>5</vt:i4>
      </vt:variant>
      <vt:variant>
        <vt:lpwstr>mailto:Sargon.Khizeran@Gmail.com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Khizeran_Resume_March_2010</dc:title>
  <dc:subject/>
  <dc:creator>SWKhizeran</dc:creator>
  <cp:keywords/>
  <cp:lastModifiedBy>Sargon Khizeran</cp:lastModifiedBy>
  <cp:revision>5</cp:revision>
  <cp:lastPrinted>2012-03-22T15:57:00Z</cp:lastPrinted>
  <dcterms:created xsi:type="dcterms:W3CDTF">2024-05-08T19:34:00Z</dcterms:created>
  <dcterms:modified xsi:type="dcterms:W3CDTF">2024-05-11T00:46:00Z</dcterms:modified>
</cp:coreProperties>
</file>